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ANEXO II</w:t>
      </w:r>
    </w:p>
    <w:p/>
    <w:p>
      <w:r>
        <w:t>MODELO DE PLANO DE TRABALHO</w:t>
      </w:r>
    </w:p>
    <w:p/>
    <w:p>
      <w:r>
        <w:t>EDITAL DE CHAMAMENTO PÚBLICO PARA SELEÇÃO DE ORGANIZAÇÃO DA SOCIEDADE CIVIL PARA REALIZAÇÃO DO PROJETO: IV FESTIVAL DE INVERNO DE ITATIRA – PNAB - ITATIRA/CE - EDITAL Nº 02/2024</w:t>
      </w:r>
    </w:p>
    <w:p>
      <w:r>
        <w:t>Preencha a tabela informando todas as despesas indicando as metas às quais elas estão relacionadas.</w:t>
      </w:r>
    </w:p>
    <w:p/>
    <w:p/>
    <w:p/>
    <w:p/>
    <w:p/>
    <w:p>
      <w:r>
        <w:t>ANEXO III</w:t>
      </w:r>
    </w:p>
    <w:p/>
    <w:p>
      <w:r>
        <w:t>EDITAL DE CHAMAMENTO PÚBLICO PARA SELEÇÃO DE ORGANIZAÇÃO DA SOCIEDADE CIVIL PARA REALIZAÇÃO DO PROJETO: IV FESTIVAL DE INVERNO DE ITATIRA – PNAB - ITATIRA/CE - EDITAL Nº 02/2024</w:t>
      </w:r>
    </w:p>
    <w:p>
      <w:r>
        <w:t>FORMULÁRIO DE RECURSO</w:t>
      </w:r>
    </w:p>
    <w:p/>
    <w:p/>
    <w:p/>
    <w:p/>
    <w:p>
      <w:r>
        <w:t>RAZÕES DO RECURSO</w:t>
      </w:r>
    </w:p>
    <w:p/>
    <w:p/>
    <w:p/>
    <w:p/>
    <w:p>
      <w:r>
        <w:tab/>
        <w:t xml:space="preserve">, </w:t>
        <w:tab/>
        <w:t xml:space="preserve">de </w:t>
        <w:tab/>
        <w:t>de 20  .</w:t>
      </w:r>
    </w:p>
    <w:p/>
    <w:p/>
    <w:p>
      <w:r>
        <w:t>Nome e assinatura do(a) representante</w:t>
      </w:r>
    </w:p>
    <w:p/>
    <w:p/>
    <w:p/>
    <w:p>
      <w:r>
        <w:t>ANEXO IV</w:t>
      </w:r>
    </w:p>
    <w:p>
      <w:r>
        <w:t>MINUTA DO TERMO DE COLABORAÇÃO TERMO DE COLABORAÇÃO</w:t>
      </w:r>
    </w:p>
    <w:p>
      <w:r>
        <w:t>TERMO DE COLABORAÇÃO Nº [INDICAR NÚMERO]/[INDICAR ANO] CELEBRADO ENTRE O MUNICÍPIO DE ITATIRA, ATRAVÉS DA SECRETARIA MUNICIPAL DE ADMINISTRAÇÃO, FINANÇAS E CULTURA. E A ORGANIZAÇÃO DA SOCIEDADE CIVIL ABAIXO DESIGNADA.</w:t>
      </w:r>
    </w:p>
    <w:p>
      <w:r>
        <w:t>O Município de [MUNICÍPIO], inscrito no CNPJ sob o nº [CNPJ] por meio da [SECRETARIA], representada por seu(sua) Secretário(a), [INDICAR NOME DA AUTORIDADE QUE ASSINARÁ PELO ENTE FEDERATIVO], doravante denominada SECRETARIA, e a ORGANIZAÇÃO DA SOCIEDADE CIVIL [INDICAR NOME DA OSC],</w:t>
      </w:r>
    </w:p>
    <w:p>
      <w:r>
        <w:t>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w:t>
      </w:r>
    </w:p>
    <w:p>
      <w:r>
        <w:t>resolvem firmar o presente Termo de Colaboração - TC, de acordo com as seguintes condições:</w:t>
      </w:r>
    </w:p>
    <w:p>
      <w:r>
        <w:t>CLÁUSULA PRIMEIRA – DA FUNDAMENTAÇÃO LEGAL</w:t>
      </w:r>
    </w:p>
    <w:p/>
    <w:p>
      <w:r>
        <w:t>O presente TERMO DE COLABORAÇÃO se fundamenta nas disposições contidas da Lei Federal nº 14.399, de 08 de julho de 2022 (Lei da Política Nacional Aldir Blanc de Fomento à Cultura - PNAB), no Decreto Federal nº 11.740, de 18 de outubro de 2023, no Decreto Federal nº 11.525, de 11 de maio de 2023, Decreto nº 11.453, de 23 de março de 2023 e no que couber a Lei 14.133, de 01 de abril de 2021; bem como na Lei Federal nº 13.019/2014, que estabelece o regime jurídico das parcerias entre a Administração Pública e as Organizações da Sociedade Civil, em regime de mútua cooperação, para a consecução de finalidades de interesse público e recíproco; e demais legislações aplicadas à matéria. Esse TERMO DE COLABORAÇÃO se baseia, ainda, nas informações contidas no Processo Administrativo nº [XXXXXXX] e no EDITAL DE CHAMAMENTO PÚBLICO PARA SELEÇÃO DE ORGANIZAÇÃO DA SOCIEDADE CIVIL PARA REALIZAÇÃO DO PROJETO: IV FESTIVAL DE INVERNO DE ITATIRA – PNAB - ITATIRA/CE - EDITAL Nº 02/2024.</w:t>
      </w:r>
    </w:p>
    <w:p/>
    <w:p/>
    <w:p>
      <w:r>
        <w:t>CLÁUSULA SEGUNDA- DO OBJETO</w:t>
      </w:r>
    </w:p>
    <w:p/>
    <w:p>
      <w:r>
        <w:t>Constitui objeto do presente TERMO DE COLABORAÇÃO a execução, em regime de parceria,  do  PROJETO:   FEST  ITATIRA  -  FESTIVAL  DE  ARTE, , mediante concessão de apoio financeiro da SECRETARIA MUNICIPAL DE ADMINISTRAÇÃO, FINANÇAS E CULTURA ao PARCEIRO, e conforme Plano de Trabalho (Anexo II), parte integrante deste instrumento independentemente de sua transcrição.</w:t>
      </w:r>
    </w:p>
    <w:p>
      <w:r>
        <w:t>CLÁUSULA TERCEIRA – DAS COMPETÊNCIAS</w:t>
      </w:r>
    </w:p>
    <w:p/>
    <w:p>
      <w:r>
        <w:t>As atividades alusivas ao objeto deste TERMO DE COLABORAÇÃO serão executadas pelo</w:t>
      </w:r>
    </w:p>
    <w:p>
      <w:r>
        <w:t>(a) Parceiro (a) sob supervisão da SECRETARIA MUNICIPAL DE ADMINISTRAÇÃO, FINANÇAS E CULTURA que acompanhará a execução dos trabalhos através da Sr.(a) XXXXXXXXXXXXX, inscrita no CPF sob o nº XXXXXXXXXXXXX, designado(a) como GESTOR(A) do instrumento, ao(à) qual compete realizar todas as atividades previstas em lei.</w:t>
      </w:r>
    </w:p>
    <w:p>
      <w:r>
        <w:t>PARÁGRAFO PRIMEIRO – O acompanhamento da execução será realizado tendo como base o cronograma de execução e de desembolso previstos no Plano de Trabalho.</w:t>
      </w:r>
    </w:p>
    <w:p>
      <w:r>
        <w:t>PARÁGRAFO SEGUNDO – A fiscalização deste TERMO DE COLABORAÇÃO será realizada pelo(a) Sr(a). XXXXXXXXXXXXX, inscrito(a) no CPF sob o nº XXXXXXXXXXXXX, designado(a) como FISCAL, competindo-lhe realizar todas as atividades de fiscalização previstas na legislação vigente.</w:t>
      </w:r>
    </w:p>
    <w:p>
      <w:r>
        <w:t>PARÁGRAFO TERCEIRO – Ficam reservados à SECRETARIA MUNICIPAL DE ADMINISTRAÇÃO, FINANÇAS E CULTURA</w:t>
      </w:r>
    </w:p>
    <w:p>
      <w:r>
        <w:t>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
        <w:t>CLÁUSULA QUARTA – DAS OBRIGAÇÕES DAS PARTES</w:t>
      </w:r>
    </w:p>
    <w:p/>
    <w:p>
      <w:r>
        <w:t>Para a consecução dos objetivos deste TERMO DE COLABORAÇÃO, a SECRETARIA MUNICIPAL DE ADMINISTRAÇÃO, FINANÇAS E CULTURA.</w:t>
      </w:r>
    </w:p>
    <w:p>
      <w:r>
        <w:t>e o PARCEIRO atuarão em conjunto para a consecução das finalidades de interesse público recíproco, assumindo as partes as seguintes obrigações:</w:t>
      </w:r>
    </w:p>
    <w:p>
      <w:r>
        <w:t>– DA SECRETARIA</w:t>
      </w:r>
    </w:p>
    <w:p/>
    <w:p>
      <w:r>
        <w:tab/>
        <w:t>Depositar, em conta específica do(a) Parceiro(a) os recursos financeiros previstos para a execução do objeto deste Termo, no valor de XXXXXXXX (XXXXXXX), na forma estabelecida no Cronograma de Desembolso constante do Plano de Trabalho;</w:t>
      </w:r>
    </w:p>
    <w:p>
      <w:r>
        <w:t>Analisar os Relatórios e a Prestação de Contas oriundos da execução deste TERMO DE COLABORAÇÃO no prazo previsto na legislação vigente;</w:t>
      </w:r>
    </w:p>
    <w:p>
      <w:r>
        <w:tab/>
        <w:t>Aprovar e acompanhar as atividades de execução propostas pelo Parceiro, avaliando os seus resultados e reflexos;</w:t>
      </w:r>
    </w:p>
    <w:p>
      <w:r>
        <w:tab/>
        <w:t>Analisar as propostas de reformulações do Plano de Trabalho, desde que solicitadas previamente, por escrito, acompanhadas de justificativa e que não impliquem na alteração do objeto deste Termo;</w:t>
      </w:r>
    </w:p>
    <w:p>
      <w:r>
        <w:t>Prorrogar de ofício a vigência do presente Termo, mediante apostilamento, sempre que houver atraso na liberação dos recursos pactuados, independentemente de solicitação;</w:t>
      </w:r>
    </w:p>
    <w:p>
      <w:r>
        <w:t>Supervisionar e assessorar o (a) Parceiro (a), bem como exercer fiscalização na execução do projeto;</w:t>
      </w:r>
    </w:p>
    <w:p>
      <w:r>
        <w:t>Fornecer ao Parceiro (a) normas e instruções para prestação de contas dos recursos financeiros transferidos.</w:t>
      </w:r>
    </w:p>
    <w:p>
      <w:r>
        <w:t>Realizar o monitoramento e avaliação da parceria;</w:t>
      </w:r>
    </w:p>
    <w:p/>
    <w:p>
      <w:r>
        <w:t>Garantir o livre acesso dos agentes da administração pública, do controle interno e do Tribunal de Contas correspondente aos processos, aos documentos e às informações relacionadas ao presente Termo, bem como aos locais de execução do respectivo objeto;</w:t>
      </w:r>
    </w:p>
    <w:p>
      <w:r>
        <w:t>– DO (A) PARCEIRO (A)</w:t>
      </w:r>
    </w:p>
    <w:p/>
    <w:p>
      <w:r>
        <w:t>Abrir conta específica para que a SECRETARIA MUNICIPAL DE ADMINISTRAÇÃO, FINANÇAS E CULTURA.</w:t>
      </w:r>
    </w:p>
    <w:p/>
    <w:p>
      <w:r>
        <w:t>efetue o depósito dos recursos, unicamente para consecução do objeto deste TERMO DE COLABORAÇÃO e em conformidade com o Plano de Trabalho;</w:t>
      </w:r>
    </w:p>
    <w:p>
      <w:r>
        <w:t>Movimentar os recursos em conta bancária específica, de acordo com o que dispõe o</w:t>
      </w:r>
    </w:p>
    <w:p>
      <w:r>
        <w:t>Plano de Trabalho, vedada a movimentação de recursos de quaisquer outras fontes ou origens;</w:t>
      </w:r>
    </w:p>
    <w:p>
      <w:r>
        <w:tab/>
        <w:t>Assumir a responsabilidade com despesas de taxas e serviços bancários, bem como as decorrentes de juros e multas, sendo vedado o uso dos recursos transferidos pela SECRETARIA MUNICIPAL DE ADMINISTRAÇÃO, FINANÇAS E CULTURA DE ITATIRA, para este fim;</w:t>
      </w:r>
    </w:p>
    <w:p>
      <w:r>
        <w:tab/>
        <w:t>Garantir os recursos humanos e materiais necessários à execução do projeto, sendo vedada a utilização dos recursos recebidos pela SECRETARIA MUNICIPAL DE ADMINISTRAÇÃO, FINANÇAS E CULTURA DE ITATIRA, em finalidade diversa da estabelecida neste TERMO DE COLABORAÇÃO;</w:t>
      </w:r>
    </w:p>
    <w:p>
      <w:r>
        <w:t>Fornecer contrapartida social, nos termos do Edital e do Plano de Trabalho;</w:t>
      </w:r>
    </w:p>
    <w:p/>
    <w:p>
      <w:r>
        <w:t>Apresentar a prestação de contas dos recursos recebidos para a execução do objeto deste TERMO DE COLABORAÇÃO, bem como da contrapartida oferecida, no prazo legal após o encerramento da vigência do instrumento;;</w:t>
      </w:r>
    </w:p>
    <w:p>
      <w:r>
        <w:tab/>
        <w:t>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
        <w:t>Remunerar eventuais profissionais envolvidos no projeto respeitando o piso salarial da categoria;</w:t>
      </w:r>
    </w:p>
    <w:p>
      <w:r>
        <w:t>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
        <w:t>Garantir os meios e as condições necessárias para que os técnicos da SECRETARIA MUNICIPAL DE ADMINISTRAÇÃO, FINANÇAS E CULTURA DE ITATIRA.</w:t>
      </w:r>
    </w:p>
    <w:p>
      <w:r>
        <w:t>e os auditores de controle interno do Poder Executivo tenham livre acesso a todos os atos e fatos relacionados direta ou indiretamente ao instrumento pactuado, quando em</w:t>
        <w:br/>
        <w:t>Miissão de fiscalização ou auditoria, prestando todas e quaisquer informações solicitadas;</w:t>
      </w:r>
    </w:p>
    <w:p>
      <w:r>
        <w:tab/>
        <w:t>Vedar pagamento de gratificação ou remuneração por serviços de consultoria, assistência técnica ou serviços assemelhados, a servidor que pertença aos quadros de órgãos ou entidades da Administração Pública Federal, Estadual ou Municipal, que esteja ativo;</w:t>
      </w:r>
    </w:p>
    <w:p>
      <w:r>
        <w:t>Restituir à SECRETARIA MUNICIPAL DE ADMINISTRAÇÃO, FINANÇAS E CULTURA DE ITATIRA.</w:t>
      </w:r>
    </w:p>
    <w:p/>
    <w:p>
      <w:r>
        <w:t>o valor transferido, atualizado monetariamente desde a data do recebimento, acrescido dos juros legais, na forma da legislação aplicável aos débitos para com a Fazenda Municipal, nos seguintes casos:</w:t>
      </w:r>
    </w:p>
    <w:p>
      <w:r>
        <w:t>Quando não for executado o objeto do TERMO DE COLABORAÇÃO;</w:t>
      </w:r>
    </w:p>
    <w:p/>
    <w:p>
      <w:r>
        <w:t>Quando não for apresentada, no prazo exigido, a prestação de contas, ou quando esta for reprovada, incidindo a devolução sobre os valores reprovados;</w:t>
      </w:r>
    </w:p>
    <w:p>
      <w:r>
        <w:t>Quando os recursos forem utilizados em finalidade diversa da estabelecida no TERMO DE COLABORAÇÃO ou fora de seu prazo de vigência.</w:t>
      </w:r>
    </w:p>
    <w:p>
      <w:r>
        <w:t>Não realizar despesas em data anterior ou posterior à vigência do TERMO DE COLABORAÇÃO;</w:t>
      </w:r>
    </w:p>
    <w:p>
      <w:r>
        <w:t>Efetuar os gastos e contratações necessários à execução do projeto mediante a adoção dos parâmetros constantes na Legislação vigente;</w:t>
      </w:r>
    </w:p>
    <w:p>
      <w:r>
        <w:t>Realizar a divulgação do PROJETO em conformidade com as disposições do Edital;</w:t>
      </w:r>
    </w:p>
    <w:p/>
    <w:p>
      <w:r>
        <w:t>- DAS OBRIGAÇÕES EM COMUM</w:t>
      </w:r>
    </w:p>
    <w:p/>
    <w:p>
      <w:r>
        <w:t>Qualquer um dos partícipes é parte legítima para denunciar ou rescindir este TERMO DE COLABORAÇÃO a qualquer tempo, sendo-lhes imputadas as responsabilidades pelas obrigações decorrentes deste instrumento, e da mesma maneira lhes sendo creditados os benefícios;</w:t>
      </w:r>
    </w:p>
    <w:p>
      <w:r>
        <w:t>As partes comprometem-se, ainda, a responsabilizar-se por quaisquer danos porventura causados, dolosa ou culposamente, por seus empregados ou prepostos, ao patrimônio da outra parte quando da execução deste TERMO DE COLABORAÇÃO;</w:t>
      </w:r>
    </w:p>
    <w:p>
      <w:r>
        <w:t>PARÁGRAFO ÚNICO – Nos casos de exibições públicas, o Parceiro (a) compromete-se a respeitar as condições de acessibilidade e a obrigatoriedade da meia-entrada, nos termos da legislação aplicável.</w:t>
      </w:r>
    </w:p>
    <w:p>
      <w:r>
        <w:t>CLÁUSULA QUINTA – DA VIGÊNCIA</w:t>
      </w:r>
    </w:p>
    <w:p/>
    <w:p>
      <w:r>
        <w:t>O presente TERMO DE COLABORAÇÃO tem vigência da data de sua assinatura até xxx de xxx de xxx, podendo haver prorrogação mediante celebração de termo aditivo e aplicação normativa atinente à matéria.</w:t>
      </w:r>
    </w:p>
    <w:p>
      <w:r>
        <w:t>PARÁGRAFO ÚNICO - No caso de pedido de prorrogação de prazo, este deverá ser fundamentado e formulado em até 30 (trinta) dias antes do término da vigência do presente Termo, desde que aceito pela SECRETARIA MUNICIPAL DE ADMINISTRAÇÃO, FINANÇAS E CULTURA.</w:t>
      </w:r>
    </w:p>
    <w:p>
      <w:r>
        <w:t>CLÁUSULA SEXTA – DOS RECURSOS E DA CONTA BANCÁRIA</w:t>
      </w:r>
    </w:p>
    <w:p/>
    <w:p>
      <w:r>
        <w:t>Os recursos financeiros para a execução do presente termo totalizam o montante de R$ [INDICAR VALOR EM NÚMERO ARÁBICOS] ([INDICAR VALOR POR EXTENSO] reais).</w:t>
      </w:r>
    </w:p>
    <w:p>
      <w:r>
        <w:t>PARÁGRAFO PRIMEIRO - Os valores serão transferidos à conta do(a) PARCEIRO, especialmente aberta no [NOME DO BANCO], Agência [INDICAR AGÊNCIA], Conta Corrente nº [INDICAR CONTA], para recebimento e movimentação.</w:t>
      </w:r>
    </w:p>
    <w:p>
      <w:r>
        <w:t>PARÁGRAFO SEGUNDO - Os valores são oriundos da Lei Complementar nº 195/2022 e PROJETO dos orçamentariamente da seguinte forma: [DADOS ORÇAMENTÁRIOS]</w:t>
      </w:r>
    </w:p>
    <w:p>
      <w:r>
        <w:t>PARÁGRAFO TERCEIRO – A liberação dos recursos deverá ocorrer em consonância com o disposto no Plano de Trabalho, independentemente de transcrição.</w:t>
      </w:r>
    </w:p>
    <w:p>
      <w:r>
        <w:t>PARÁGRAFO QUARTO – A creditação dos valores mencionados no caput desta Cláusula está condicionada à apresentação, pelo(a) Parceiro(a), dos dados da supramencionada conta específica, que devem ser enviados à SECRETARIA MUNICIPAL DE ADMINISTRAÇÃO, FINANÇAS E CULTURA.</w:t>
      </w:r>
    </w:p>
    <w:p>
      <w:r>
        <w:t>CLÁUSULA SÉTIMA – DA PRESTAÇÃO DE CONTAS</w:t>
      </w:r>
    </w:p>
    <w:p/>
    <w:p>
      <w:r>
        <w:t>O Parceiro (a) ficará obrigado a demonstrar a boa e regular aplicação dos valores recebidos, mediante comprovação da execução do objeto e detalhada Prestação de Contas do total dos recursos repassados pela SECRETARIA MUNICIPAL DE ADMINISTRAÇÃO, FINANÇAS E CULTURA.</w:t>
      </w:r>
    </w:p>
    <w:p>
      <w:r>
        <w:t>em até 30 (trinta) dias após o encerramento da vigência do Termo de Colaboração.</w:t>
      </w:r>
    </w:p>
    <w:p>
      <w:r>
        <w:t>PARÁGRAFO PRIMEIRO – A Prestação de Contas será feita mediante a apresentação dos seguinte documentos:</w:t>
      </w:r>
    </w:p>
    <w:p>
      <w:r>
        <w:t>Termo de encerramento da execução do objeto;</w:t>
      </w:r>
    </w:p>
    <w:p/>
    <w:p>
      <w:r>
        <w:t>Extrato da movimentação bancária da conta específica deste instrumento;</w:t>
      </w:r>
    </w:p>
    <w:p>
      <w:r>
        <w:t>Comprovante do recolhimento do saldo remanescente, se houver.</w:t>
      </w:r>
    </w:p>
    <w:p>
      <w:r>
        <w:t>Relatório de cumprimento do objeto, contendo as atividades ou projetos desenvolvidos para o cumprimento do objeto e o comparativo de metas propostas com os resultados alcançados;</w:t>
      </w:r>
    </w:p>
    <w:p>
      <w:r>
        <w:t>Relatório de execução financeira, com a descrição das despesas e receitas efetivamente realizadas e sua vinculação com a execução do objeto, na hipótese de descumprimento de metas e resultados estabelecidos no plano de trabalho.</w:t>
      </w:r>
    </w:p>
    <w:p>
      <w:r>
        <w:t>PARÁGRAFO SEGUNDO – A devolução de saldo remanescente deverá ocorrer no prazo máximo de 30 (trinta) dias após o término da vigência ou a rescisão do presente instrumento, mediante recolhimento aos cofres públicos.</w:t>
      </w:r>
    </w:p>
    <w:p>
      <w:r>
        <w:t>PARÁGRAFO TERCEIRO - A contrapartida deverá ser comprovada na prestação de contas por meio de declaração de execução da atividade ou serviço prestado, emitido pelo executor responsável, devendo ser acompanhada de documentos que comprovem a realização da contrapartida, tais como fotos, vídeos, etc, ou da entrega do bem ou serviço previsto no Plano de Trabalho, em prazo e local previamente acordado com a SECRETARIA MUNICIPAL DE ADMINISTRAÇÃO, FINANÇAS E CULTURA.</w:t>
      </w:r>
    </w:p>
    <w:p>
      <w:r>
        <w:t>PARÁGRAFO QUARTO – O descumprimento no disposto nesta cláusula acarretará a inadimplência e a abertura da Tomada de Contas Especial, nos termos da lei.</w:t>
      </w:r>
    </w:p>
    <w:p>
      <w:r>
        <w:t>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
        <w:t>CLÁUSULA OITAVA – DAS SANÇÕES E DA RESCISÃO</w:t>
      </w:r>
    </w:p>
    <w:p>
      <w:r>
        <w:t>Na hipótese de descumprimento, por parte do Parceiro (a), de quaisquer das obrigações definidas neste instrumento ou em seus aditamentos e na ausência de justificativa, estará sujeita às sanções previstas na Lei nº 13.019/2014, sem prejuízo de demais sanções previstas na legislação aplicável..</w:t>
      </w:r>
    </w:p>
    <w:p>
      <w:r>
        <w:t>PARÁGRAFO ÚNICO – Esta avença poderá ser rescindida por acordo entre os partícipes, a qualquer tempo e, unilateralmente, pela SECRETARIA MUNICIPAL DE ADMINISTRAÇÃO, FINANÇAS E CULTURA no caso de inadimplemento de qualquer das cláusulas do instrumento;</w:t>
      </w:r>
    </w:p>
    <w:p>
      <w:r>
        <w:t>CLÁUSULA NONA – DAS OBRIGAÇÕES SOCIAIS</w:t>
      </w:r>
    </w:p>
    <w:p/>
    <w:p>
      <w:r>
        <w:t>Todas as obrigações sociais, fiscais, previdenciárias, trabalhistas e tributárias oriundas da execução e aplicação deste Termo serão de total responsabilidade do Parceiro (a), ficando excluída qualquer responsabilidade solidária ou subsidiária da SECRETARIA MUNICIPAL DE ADMINISTRAÇÃO, FINANÇAS E CULTURA.</w:t>
      </w:r>
    </w:p>
    <w:p>
      <w:r>
        <w:t>CLÁUSULA DÉCIMA - DA PUBLICAÇÃO</w:t>
      </w:r>
    </w:p>
    <w:p/>
    <w:p>
      <w:r>
        <w:t>O Extrato do Termo de Execução Cultural será publicado no [INFORMAR ONDE SERÁ PUBLICADO].</w:t>
      </w:r>
    </w:p>
    <w:p>
      <w:r>
        <w:t>CLÁUSULA DÉCIMA PRIMEIRA – DO FORO</w:t>
      </w:r>
    </w:p>
    <w:p/>
    <w:p>
      <w:r>
        <w:t>Fica eleito o foro de [LOCAL] para dirimir quaisquer dúvidas ou litígios oriundos do presente TERMO DE COLABORAÇÃO.</w:t>
      </w:r>
    </w:p>
    <w:p>
      <w: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p/>
    <w:p/>
    <w:p/>
    <w:p>
      <w:r>
        <w:t>Itatira, Ceará, 31 Março de 2025.</w:t>
      </w:r>
    </w:p>
    <w:p>
      <w:r>
        <w:t xml:space="preserve"> </w:t>
      </w:r>
    </w:p>
    <w:p>
      <w:r>
        <w:t xml:space="preserve"> </w:t>
      </w:r>
    </w:p>
    <w:p>
      <w:r>
        <w:t xml:space="preserve"> </w:t>
      </w:r>
    </w:p>
    <w:p>
      <w:r>
        <w:t>Márcia Maria Pinto  Umbelino</w:t>
      </w:r>
    </w:p>
    <w:p>
      <w:r>
        <w:t>Secretaria de Administração, finanças e Cultura.</w:t>
      </w:r>
    </w:p>
    <w:p>
      <w:r>
        <w:t xml:space="preserve"> </w:t>
      </w:r>
    </w:p>
    <w:p>
      <w:r>
        <w:t xml:space="preserve"> </w:t>
      </w:r>
    </w:p>
    <w:p>
      <w:r>
        <w:t xml:space="preserve"> </w:t>
      </w:r>
    </w:p>
    <w:p>
      <w:r>
        <w:t xml:space="preserve"> </w:t>
      </w:r>
    </w:p>
    <w:p>
      <w:r>
        <w:t xml:space="preserve"> </w:t>
      </w:r>
    </w:p>
    <w:p>
      <w:r>
        <w:t xml:space="preserve"> </w:t>
      </w:r>
    </w:p>
    <w:p>
      <w:r>
        <w:t>Testemunhas:</w:t>
      </w:r>
    </w:p>
    <w:p>
      <w:r>
        <w:br/>
        <w:t xml:space="preserve"> 1. Nome: ___________________________________</w:t>
      </w:r>
    </w:p>
    <w:p>
      <w:r>
        <w:t>CPF:_____________________-____</w:t>
      </w:r>
    </w:p>
    <w:p>
      <w:r>
        <w:t xml:space="preserve"> </w:t>
      </w:r>
    </w:p>
    <w:p>
      <w:r>
        <w:t>2. Nome: ___________________________________</w:t>
      </w:r>
    </w:p>
    <w:p>
      <w:r>
        <w:t>CPF:_____________________-____</w:t>
      </w:r>
    </w:p>
    <w:p>
      <w:r>
        <w:t xml:space="preserve"> </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